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书名：神奇的骆驼与糖尿病</w:t>
      </w:r>
    </w:p>
    <w:p>
      <w:r>
        <w:t>作者：吉日木图编著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总页数：88</w:t>
      </w:r>
    </w:p>
    <w:p>
      <w:r>
        <w:t>更多请访问教客网: www.jiaokey.com</w:t>
      </w:r>
    </w:p>
    <w:p>
      <w:r>
        <w:t>神奇的骆驼与糖尿病 评论地址：https://www.jiaokey.com/book/detail/13445488.html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