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书名：友话实说  与大学生朋友谈成长</w:t>
      </w:r>
    </w:p>
    <w:p>
      <w:r>
        <w:t>作者：方&lt;font color=Red&gt;友&lt;/font&gt;实著</w:t>
      </w:r>
    </w:p>
    <w:p>
      <w:r>
        <w:t>出版社：合肥:合肥工业大学出版社,2013.08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友话实说  与大学生朋友谈成长 评论地址：https://www.jiaokey.com/book/detail/13445468.html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