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书名：传媒与真相  苏轼及其周围士大夫的文学</w:t>
      </w:r>
    </w:p>
    <w:p>
      <w:r>
        <w:t>作者：（日）内山精也著；朱刚等译</w:t>
      </w:r>
    </w:p>
    <w:p>
      <w:r>
        <w:t>出版社：上海:上海古籍出版社,2013.10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传媒与真相  苏轼及其周围士大夫的文学 评论地址：https://www.jiaokey.com/book/detail/13445463.html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