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距离与想象  中国诗学的唐宋转型</w:t>
      </w:r>
    </w:p>
    <w:p>
      <w:r>
        <w:rPr>
          <w:rFonts w:ascii="宋体" w:hAnsi="宋体" w:eastAsia="宋体"/>
          <w:sz w:val="24"/>
        </w:rPr>
        <w:t>（日）浅见洋二著；金程宇译；（日）岡田千穗译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距离与想象  中国诗学的唐宋转型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（日）浅见洋二著；金程宇译；（日）岡田千穗译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本书出售、求购地址：https://www.jiaokey.com/book/detail/13445462.html</w:t>
      </w:r>
    </w:p>
    <w:p>
      <w:r>
        <w:t>更多相关图书推荐：https://www.jiaokey.com</w:t>
      </w:r>
    </w:p>
    <w:p>
      <w:r>
        <w:t>（日）浅见洋二著；金程宇译；（日）岡田千穗译 其他作品：https://www.jiaokey.com/tag/（日）浅见洋二著；金程宇译；（日）岡田千穗译.html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关键词搜索：https://www.jiaokey.com/tag/距离与想象  中国诗学的唐宋转型.html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