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课本中没有的天文知识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课本中没有的天文知识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本书出售、求购地址：https://www.jiaokey.com/book/detail/13445454.html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关键词搜索：https://www.jiaokey.com/tag/课本中没有的天文知识.html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