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超级漫画真人参考图鉴美少女从局部到整体</w:t>
      </w:r>
    </w:p>
    <w:p>
      <w:r>
        <w:rPr>
          <w:rFonts w:ascii="宋体" w:hAnsi="宋体" w:eastAsia="宋体"/>
          <w:sz w:val="24"/>
        </w:rPr>
        <w:t>灌木文化动漫研究组编著；刘思阳摄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超级漫画真人参考图鉴美少女从局部到整体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灌木文化动漫研究组编著；刘思阳摄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本书出售、求购地址：https://www.jiaokey.com/book/detail/13445450.html</w:t>
      </w:r>
    </w:p>
    <w:p>
      <w:r>
        <w:t>更多相关图书推荐：https://www.jiaokey.com</w:t>
      </w:r>
    </w:p>
    <w:p>
      <w:r>
        <w:t>灌木文化动漫研究组编著；刘思阳摄 其他作品：https://www.jiaokey.com/tag/灌木文化动漫研究组编著；刘思阳摄.html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关键词搜索：https://www.jiaokey.com/tag/超级漫画真人参考图鉴美少女从局部到整体.html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