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头骨之书</w:t>
      </w:r>
    </w:p>
    <w:p>
      <w:r>
        <w:rPr>
          <w:rFonts w:ascii="宋体" w:hAnsi="宋体" w:eastAsia="宋体"/>
          <w:sz w:val="24"/>
        </w:rPr>
        <w:t>（英）西蒙·温彻斯特（SimonWinchester）著；（美）尼克·曼摄影，花蚀译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头骨之书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（英）西蒙·温彻斯特（SimonWinchester）著；（美）尼克·曼摄影，花蚀译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本书出售、求购地址：https://www.jiaokey.com/book/detail/13445435.html</w:t>
      </w:r>
    </w:p>
    <w:p>
      <w:r>
        <w:t>更多相关图书推荐：https://www.jiaokey.com</w:t>
      </w:r>
    </w:p>
    <w:p>
      <w:r>
        <w:t>（英）西蒙·温彻斯特（SimonWinchester）著；（美）尼克·曼摄影，花蚀译 其他作品：https://www.jiaokey.com/tag/（英）西蒙·温彻斯特（SimonWinchester）著；（美）尼克·曼摄影，花蚀译.html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关键词搜索：https://www.jiaokey.com/tag/头骨之书.html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