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洪汛涛儿童文学典藏版  小芝麻历险记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洪汛涛儿童文学典藏版  小芝麻历险记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本书出售、求购地址：https://www.jiaokey.com/book/detail/13445408.html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关键词搜索：https://www.jiaokey.com/tag/洪汛涛儿童文学典藏版  小芝麻历险记.html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