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聪明孩子提前学  动物世界的纪录</w:t>
      </w:r>
    </w:p>
    <w:p>
      <w:r>
        <w:rPr>
          <w:rFonts w:ascii="宋体" w:hAnsi="宋体" w:eastAsia="宋体"/>
          <w:sz w:val="24"/>
        </w:rPr>
        <w:t>（德）费尔根特莱夫编著；王尚方译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聪明孩子提前学  动物世界的纪录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（德）费尔根特莱夫编著；王尚方译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本书出售、求购地址：https://www.jiaokey.com/book/detail/13445400.html</w:t>
      </w:r>
    </w:p>
    <w:p>
      <w:r>
        <w:t>更多相关图书推荐：https://www.jiaokey.com</w:t>
      </w:r>
    </w:p>
    <w:p>
      <w:r>
        <w:t>（德）费尔根特莱夫编著；王尚方译 其他作品：https://www.jiaokey.com/tag/（德）费尔根特莱夫编著；王尚方译.html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关键词搜索：https://www.jiaokey.com/tag/聪明孩子提前学  动物世界的纪录.html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