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书名：在岛上</w:t>
      </w:r>
    </w:p>
    <w:p>
      <w:r>
        <w:t>作者：（美）格雷夫斯著；刘叶庆译</w:t>
      </w:r>
    </w:p>
    <w:p>
      <w:r>
        <w:t>出版社：北京：中华工商联合出版社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在岛上 评论地址：https://www.jiaokey.com/book/detail/13445397.html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