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自律神经免疫疗法入门</w:t>
      </w:r>
    </w:p>
    <w:p>
      <w:r>
        <w:rPr>
          <w:rFonts w:ascii="宋体" w:hAnsi="宋体" w:eastAsia="宋体"/>
          <w:sz w:val="24"/>
        </w:rPr>
        <w:t>（日）福田稔，（日）安保彻著；谢江，金晶译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自律神经免疫疗法入门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（日）福田稔，（日）安保彻著；谢江，金晶译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本书出售、求购地址：https://www.jiaokey.com/book/detail/13445392.html</w:t>
      </w:r>
    </w:p>
    <w:p>
      <w:r>
        <w:t>更多相关图书推荐：https://www.jiaokey.com</w:t>
      </w:r>
    </w:p>
    <w:p>
      <w:r>
        <w:t>（日）福田稔，（日）安保彻著；谢江，金晶译 其他作品：https://www.jiaokey.com/tag/（日）福田稔，（日）安保彻著；谢江，金晶译.html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关键词搜索：https://www.jiaokey.com/tag/自律神经免疫疗法入门.html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