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儿童安全避险宝典  漫画+情境体验</w:t>
      </w:r>
    </w:p>
    <w:p>
      <w:r>
        <w:rPr>
          <w:rFonts w:ascii="宋体" w:hAnsi="宋体" w:eastAsia="宋体"/>
          <w:sz w:val="24"/>
        </w:rPr>
        <w:t>王国峰编著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儿童安全避险宝典  漫画+情境体验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本书出售、求购地址：https://www.jiaokey.com/book/detail/13445382.html</w:t>
      </w:r>
    </w:p>
    <w:p>
      <w:r>
        <w:t>更多相关图书推荐：https://www.jiaokey.com</w:t>
      </w:r>
    </w:p>
    <w:p>
      <w:r>
        <w:t>王国峰编著 其他作品：https://www.jiaokey.com/tag/王国峰编著.html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关键词搜索：https://www.jiaokey.com/tag/儿童安全避险宝典  漫画+情境体验.html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