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规范生成与恐怖主义  以“塔利班化”为个案</w:t>
      </w:r>
    </w:p>
    <w:p>
      <w:r>
        <w:rPr>
          <w:rFonts w:ascii="宋体" w:hAnsi="宋体" w:eastAsia="宋体"/>
          <w:sz w:val="24"/>
        </w:rPr>
        <w:t>柳思思著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规范生成与恐怖主义  以“塔利班化”为个案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本书出售、求购地址：https://www.jiaokey.com/book/detail/13445376.html</w:t>
      </w:r>
    </w:p>
    <w:p>
      <w:r>
        <w:t>更多相关图书推荐：https://www.jiaokey.com</w:t>
      </w:r>
    </w:p>
    <w:p>
      <w:r>
        <w:t>柳思思著 其他作品：https://www.jiaokey.com/tag/柳思思著.html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关键词搜索：https://www.jiaokey.com/tag/规范生成与恐怖主义  以“塔利班化”为个案.html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