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书名：超级动植物大乐园  植物的生长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出版日期：2013.09</w:t>
      </w:r>
    </w:p>
    <w:p>
      <w:r>
        <w:t>总页数：156</w:t>
      </w:r>
    </w:p>
    <w:p>
      <w:r>
        <w:t>更多请访问教客网: www.jiaokey.com</w:t>
      </w:r>
    </w:p>
    <w:p>
      <w:r>
        <w:t>超级动植物大乐园  植物的生长 评论地址：https://www.jiaokey.com/book/detail/13445374.html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