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书名：楼观秘笈</w:t>
      </w:r>
    </w:p>
    <w:p>
      <w:r>
        <w:t>作者：萧迹著</w:t>
      </w:r>
    </w:p>
    <w:p>
      <w:r>
        <w:t>出版社：北京：测绘出版社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楼观秘笈 评论地址：https://www.jiaokey.com/book/detail/13445365.html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