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汽修高手速成  汽车维修技师经验技巧集锦</w:t>
      </w:r>
    </w:p>
    <w:p>
      <w:r>
        <w:rPr>
          <w:rFonts w:ascii="宋体" w:hAnsi="宋体" w:eastAsia="宋体"/>
          <w:sz w:val="24"/>
        </w:rPr>
        <w:t>刘建民主编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汽修高手速成  汽车维修技师经验技巧集锦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本书出售、求购地址：https://www.jiaokey.com/book/detail/13445362.html</w:t>
      </w:r>
    </w:p>
    <w:p>
      <w:r>
        <w:t>更多相关图书推荐：https://www.jiaokey.com</w:t>
      </w:r>
    </w:p>
    <w:p>
      <w:r>
        <w:t>刘建民主编 其他作品：https://www.jiaokey.com/tag/刘建民主编.html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关键词搜索：https://www.jiaokey.com/tag/汽修高手速成  汽车维修技师经验技巧集锦.html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