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书名：不一样的百科全书之  有故事的怪房子</w:t>
      </w:r>
    </w:p>
    <w:p>
      <w:r>
        <w:t>作者：陈阳阳编著</w:t>
      </w:r>
    </w:p>
    <w:p>
      <w:r>
        <w:t>出版社：北京:华夏出版社,2013.08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不一样的百科全书之  有故事的怪房子 评论地址：https://www.jiaokey.com/book/detail/13445319.html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