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1  螳螂  多情的快刀手  绘图改编本</w:t>
      </w:r>
    </w:p>
    <w:p>
      <w:r>
        <w:rPr>
          <w:rFonts w:ascii="宋体" w:hAnsi="宋体" w:eastAsia="宋体"/>
          <w:sz w:val="24"/>
        </w:rPr>
        <w:t>法布尔（Jean-HenriCasimirFabre）著；新奇遇文化插图作者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1  螳螂  多情的快刀手  绘图改编本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法布尔（Jean-HenriCasimirFabre）著；新奇遇文化插图作者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本书出售、求购地址：https://www.jiaokey.com/book/detail/13445318.html</w:t>
      </w:r>
    </w:p>
    <w:p>
      <w:r>
        <w:t>更多相关图书推荐：https://www.jiaokey.com</w:t>
      </w:r>
    </w:p>
    <w:p>
      <w:r>
        <w:t>法布尔（Jean-HenriCasimirFabre）著；新奇遇文化插图作者 其他作品：https://www.jiaokey.com/tag/法布尔（Jean-HenriCasimirFabre）著；新奇遇文化插图作者.html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关键词搜索：https://www.jiaokey.com/tag/法布尔昆虫记  1  螳螂  多情的快刀手  绘图改编本.html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