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和含羞草比敏捷</w:t>
      </w:r>
    </w:p>
    <w:p>
      <w:r>
        <w:rPr>
          <w:rFonts w:ascii="宋体" w:hAnsi="宋体" w:eastAsia="宋体"/>
          <w:sz w:val="24"/>
        </w:rPr>
        <w:t>田永强编著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5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和含羞草比敏捷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思维训练-少年读物-青年读物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本书出售、求购地址：https://www.jiaokey.com/book/detail/13445312.html</w:t>
      </w:r>
    </w:p>
    <w:p>
      <w:r>
        <w:t>更多相关图书推荐：https://www.jiaokey.com</w:t>
      </w:r>
    </w:p>
    <w:p>
      <w:r>
        <w:t>田永强编著 其他作品：https://www.jiaokey.com/tag/田永强编著.html</w:t>
      </w:r>
    </w:p>
    <w:p>
      <w:r>
        <w:t>北京:现代出版社,2013.06 出版图书：https://www.jiaokey.com/tag/北京:现代出版社,2013.06.html</w:t>
      </w:r>
    </w:p>
    <w:p>
      <w:r>
        <w:t>关键词搜索：https://www.jiaokey.com/tag/思维训练-少年读物-青年读物.html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