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书名：齐小圣与苏美美  细叶国的王子复仇记</w:t>
      </w:r>
    </w:p>
    <w:p>
      <w:r>
        <w:t>作者：风林灿著</w:t>
      </w:r>
    </w:p>
    <w:p>
      <w:r>
        <w:t>出版社：长沙:湖南少年儿童出版社,2013.09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齐小圣与苏美美  细叶国的王子复仇记 评论地址：https://www.jiaokey.com/book/detail/13445307.html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