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为什么太阳每天都会升起</w:t>
      </w:r>
    </w:p>
    <w:p>
      <w:r>
        <w:rPr>
          <w:rFonts w:ascii="宋体" w:hAnsi="宋体" w:eastAsia="宋体"/>
          <w:sz w:val="24"/>
        </w:rPr>
        <w:t>（英）沃波尔著；谢笛译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为什么太阳每天都会升起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（英）沃波尔著；谢笛译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本书出售、求购地址：https://www.jiaokey.com/book/detail/13445289.html</w:t>
      </w:r>
    </w:p>
    <w:p>
      <w:r>
        <w:t>更多相关图书推荐：https://www.jiaokey.com</w:t>
      </w:r>
    </w:p>
    <w:p>
      <w:r>
        <w:t>（英）沃波尔著；谢笛译 其他作品：https://www.jiaokey.com/tag/（英）沃波尔著；谢笛译.html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关键词搜索：https://www.jiaokey.com/tag/为什么太阳每天都会升起.html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