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乡村集会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乡村集会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本书出售、求购地址：https://www.jiaokey.com/book/detail/13445282.html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关键词搜索：https://www.jiaokey.com/tag/大草原上的小老鼠  乡村集会.html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