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衣裳风波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衣裳风波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本书出售、求购地址：https://www.jiaokey.com/book/detail/13445279.html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关键词搜索：https://www.jiaokey.com/tag/大草原上的小老鼠  衣裳风波.html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