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世界古文明书系  法老守护的埃及</w:t>
      </w:r>
    </w:p>
    <w:p>
      <w:r>
        <w:rPr>
          <w:rFonts w:ascii="宋体" w:hAnsi="宋体" w:eastAsia="宋体"/>
          <w:sz w:val="24"/>
        </w:rPr>
        <w:t>（意）乔治·费雷罗（GiorgioFerrero）编著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世界古文明书系  法老守护的埃及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（意）乔治·费雷罗（GiorgioFerrero）编著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本书出售、求购地址：https://www.jiaokey.com/book/detail/13445269.html</w:t>
      </w:r>
    </w:p>
    <w:p>
      <w:r>
        <w:t>更多相关图书推荐：https://www.jiaokey.com</w:t>
      </w:r>
    </w:p>
    <w:p>
      <w:r>
        <w:t>（意）乔治·费雷罗（GiorgioFerrero）编著 其他作品：https://www.jiaokey.com/tag/（意）乔治·费雷罗（GiorgioFerrero）编著.html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关键词搜索：https://www.jiaokey.com/tag/世界古文明书系  法老守护的埃及.html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