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核心冲突  化社交危机为共赢契机的冲突管理</w:t>
      </w:r>
    </w:p>
    <w:p>
      <w:r>
        <w:rPr>
          <w:rFonts w:ascii="宋体" w:hAnsi="宋体" w:eastAsia="宋体"/>
          <w:sz w:val="24"/>
        </w:rPr>
        <w:t>（美）阿比盖尔（AbigailR.A.），（美）卡恩（CahnD.D.）著；季发等译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核心冲突  化社交危机为共赢契机的冲突管理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（美）阿比盖尔（AbigailR.A.），（美）卡恩（CahnD.D.）著；季发等译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本书出售、求购地址：https://www.jiaokey.com/book/detail/13445231.html</w:t>
      </w:r>
    </w:p>
    <w:p>
      <w:r>
        <w:t>更多相关图书推荐：https://www.jiaokey.com</w:t>
      </w:r>
    </w:p>
    <w:p>
      <w:r>
        <w:t>（美）阿比盖尔（AbigailR.A.），（美）卡恩（CahnD.D.）著；季发等译 其他作品：https://www.jiaokey.com/tag/（美）阿比盖尔（AbigailR.A.），（美）卡恩（CahnD.D.）著；季发等译.html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关键词搜索：https://www.jiaokey.com/tag/核心冲突  化社交危机为共赢契机的冲突管理.html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