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  第2版</w:t>
      </w:r>
    </w:p>
    <w:p>
      <w:r>
        <w:t>作者：林秀琴主编；郭景朱，吕超副主编；刘东辉主审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会计基础  第2版 评论地址：https://www.jiaokey.com/book/detail/13445073.html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