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作者:童光荣，王学梅主编；卢文阳，徐艳兰，熊敏，滕亚东副主编</w:t>
      </w:r>
    </w:p>
    <w:p>
      <w:r>
        <w:t>出版社:重庆：重庆大学出版社</w:t>
      </w:r>
    </w:p>
    <w:p>
      <w:r>
        <w:t>出版日期：2011.08</w:t>
      </w:r>
    </w:p>
    <w:p>
      <w:r>
        <w:t>总页数：453</w:t>
      </w:r>
    </w:p>
    <w:p>
      <w:r>
        <w:t>更多请访问教客网:www.jiaokey.com</w:t>
      </w:r>
    </w:p>
    <w:p>
      <w:r>
        <w:t>经济学基础评论地址：https://www.jiaokey.com/book/detail/13445063.html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