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世界名画欣赏全集  女性美篇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世界名画欣赏全集  女性美篇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本书出售、求购地址：https://www.jiaokey.com/book/detail/13445046.html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关键词搜索：https://www.jiaokey.com/tag/世界名画欣赏全集  女性美篇.html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