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书名：护理专业考试必读  下</w:t>
      </w:r>
    </w:p>
    <w:p>
      <w:r>
        <w:t>作者：白玉树，牟明，姜秀芳主编</w:t>
      </w:r>
    </w:p>
    <w:p>
      <w:r>
        <w:t>出版社：长春：东北师范大学出版社</w:t>
      </w:r>
    </w:p>
    <w:p>
      <w:r>
        <w:t>出版日期：1994.03</w:t>
      </w:r>
    </w:p>
    <w:p>
      <w:r>
        <w:t>总页数：805</w:t>
      </w:r>
    </w:p>
    <w:p>
      <w:r>
        <w:t>更多请访问教客网: www.jiaokey.com</w:t>
      </w:r>
    </w:p>
    <w:p>
      <w:r>
        <w:t>护理专业考试必读  下 评论地址：https://www.jiaokey.com/book/detail/13445008.html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