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中华成语典故大辞典  文苑景物  卷5</w:t>
      </w:r>
    </w:p>
    <w:p>
      <w:r>
        <w:rPr>
          <w:rFonts w:ascii="宋体" w:hAnsi="宋体" w:eastAsia="宋体"/>
          <w:sz w:val="24"/>
        </w:rPr>
        <w:t>侯兴伟，黄毓文主编；孟庆茹，高淑清，李梦奎，王次梅，杨波，杨凤仙副主编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中华成语典故大辞典  文苑景物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侯兴伟，黄毓文主编；孟庆茹，高淑清，李梦奎，王次梅，杨波，杨凤仙副主编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本书出售、求购地址：https://www.jiaokey.com/book/detail/13444990.html</w:t>
      </w:r>
    </w:p>
    <w:p>
      <w:r>
        <w:t>更多相关图书推荐：https://www.jiaokey.com</w:t>
      </w:r>
    </w:p>
    <w:p>
      <w:r>
        <w:t>侯兴伟，黄毓文主编；孟庆茹，高淑清，李梦奎，王次梅，杨波，杨凤仙副主编 其他作品：https://www.jiaokey.com/tag/侯兴伟，黄毓文主编；孟庆茹，高淑清，李梦奎，王次梅，杨波，杨凤仙副主编.html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关键词搜索：https://www.jiaokey.com/tag/中华成语典故大辞典  文苑景物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