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我爱我的祖国  吉林省第二届长白山希望杯作文竞赛获奖作文精选  高年级</w:t>
      </w:r>
    </w:p>
    <w:p>
      <w:r>
        <w:rPr>
          <w:rFonts w:ascii="宋体" w:hAnsi="宋体" w:eastAsia="宋体"/>
          <w:sz w:val="24"/>
        </w:rPr>
        <w:t>赵士英，邓治安，申亚埙主编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我爱我的祖国  吉林省第二届长白山希望杯作文竞赛获奖作文精选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赵士英，邓治安，申亚埙主编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本书出售、求购地址：https://www.jiaokey.com/book/detail/13444931.html</w:t>
      </w:r>
    </w:p>
    <w:p>
      <w:r>
        <w:t>更多相关图书推荐：https://www.jiaokey.com</w:t>
      </w:r>
    </w:p>
    <w:p>
      <w:r>
        <w:t>赵士英，邓治安，申亚埙主编 其他作品：https://www.jiaokey.com/tag/赵士英，邓治安，申亚埙主编.html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关键词搜索：https://www.jiaokey.com/tag/我爱我的祖国  吉林省第二届长白山希望杯作文竞赛获奖作文精选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