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高物理自测训练及实验  上修订本</w:t>
      </w:r>
    </w:p>
    <w:p>
      <w:r>
        <w:rPr>
          <w:rFonts w:ascii="宋体" w:hAnsi="宋体" w:eastAsia="宋体"/>
          <w:sz w:val="24"/>
        </w:rPr>
        <w:t>张静甫，范立元，金文达，张明森，周恩光编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高物理自测训练及实验  上修订本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张静甫，范立元，金文达，张明森，周恩光编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本书出售、求购地址：https://www.jiaokey.com/book/detail/13444894.html</w:t>
      </w:r>
    </w:p>
    <w:p>
      <w:r>
        <w:t>更多相关图书推荐：https://www.jiaokey.com</w:t>
      </w:r>
    </w:p>
    <w:p>
      <w:r>
        <w:t>张静甫，范立元，金文达，张明森，周恩光编 其他作品：https://www.jiaokey.com/tag/张静甫，范立元，金文达，张明森，周恩光编.html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关键词搜索：https://www.jiaokey.com/tag/高物理自测训练及实验  上修订本.html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