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民间绝妙笑话大王4  吹牛拍马大王</w:t>
      </w:r>
    </w:p>
    <w:p>
      <w:r>
        <w:rPr>
          <w:rFonts w:ascii="宋体" w:hAnsi="宋体" w:eastAsia="宋体"/>
          <w:sz w:val="24"/>
        </w:rPr>
        <w:t>欧华文编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民间绝妙笑话大王4  吹牛拍马大王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欧华文编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本书出售、求购地址：https://www.jiaokey.com/book/detail/13444872.html</w:t>
      </w:r>
    </w:p>
    <w:p>
      <w:r>
        <w:t>更多相关图书推荐：https://www.jiaokey.com</w:t>
      </w:r>
    </w:p>
    <w:p>
      <w:r>
        <w:t>欧华文编 其他作品：https://www.jiaokey.com/tag/欧华文编.html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关键词搜索：https://www.jiaokey.com/tag/民间绝妙笑话大王4  吹牛拍马大王.html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