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高中英语训练套餐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高中英语训练套餐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本书出售、求购地址：https://www.jiaokey.com/book/detail/13444857.html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高中英语训练套餐.html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