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中国分省公路交通地图集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中国分省公路交通地图集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本书出售、求购地址：https://www.jiaokey.com/book/detail/13444850.html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关键词搜索：https://www.jiaokey.com/tag/中国分省公路交通地图集.html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