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第七册</w:t>
      </w:r>
    </w:p>
    <w:p>
      <w:r>
        <w:t>作者：吕思勉，童书业编著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古史辨  第七册 评论地址：https://www.jiaokey.com/book/detail/13444836.html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