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最新教育法百科全书  第4卷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最新教育法百科全书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本书出售、求购地址：https://www.jiaokey.com/book/detail/13444828.html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关键词搜索：https://www.jiaokey.com/tag/最新教育法百科全书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