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东北交通旅游图册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东北交通旅游图册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本书出售、求购地址：https://www.jiaokey.com/book/detail/13444774.html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关键词搜索：https://www.jiaokey.com/tag/东北交通旅游图册.html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