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路是这样走过来的  东北师范大学附属中学1950-1983年教育成果汇编</w:t>
      </w:r>
    </w:p>
    <w:p>
      <w:r>
        <w:rPr>
          <w:rFonts w:ascii="宋体" w:hAnsi="宋体" w:eastAsia="宋体"/>
          <w:sz w:val="24"/>
        </w:rPr>
        <w:t>吴振成主编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路是这样走过来的  东北师范大学附属中学1950-1983年教育成果汇编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东北师范大学附属中学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本书出售、求购地址：https://www.jiaokey.com/book/detail/13444760.html</w:t>
      </w:r>
    </w:p>
    <w:p>
      <w:r>
        <w:t>更多相关图书推荐：https://www.jiaokey.com</w:t>
      </w:r>
    </w:p>
    <w:p>
      <w:r>
        <w:t>吴振成主编 其他作品：https://www.jiaokey.com/tag/吴振成主编.html</w:t>
      </w:r>
    </w:p>
    <w:p>
      <w:r>
        <w:t>东北师范大学附属中学 出版图书：https://www.jiaokey.com/tag/东北师范大学附属中学.html</w:t>
      </w:r>
    </w:p>
    <w:p>
      <w:r>
        <w:t>关键词搜索：https://www.jiaokey.com/tag/路是这样走过来的  东北师范大学附属中学1950-1983年教育成果汇编.html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