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中国教育同生产劳动相结合大事记  1930-1993</w:t>
      </w:r>
    </w:p>
    <w:p>
      <w:r>
        <w:rPr>
          <w:rFonts w:ascii="宋体" w:hAnsi="宋体" w:eastAsia="宋体"/>
          <w:sz w:val="24"/>
        </w:rPr>
        <w:t>周惠英编；周士才编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中国教育同生产劳动相结合大事记  1930-1993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周惠英编；周士才编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本书出售、求购地址：https://www.jiaokey.com/book/detail/13444747.html</w:t>
      </w:r>
    </w:p>
    <w:p>
      <w:r>
        <w:t>更多相关图书推荐：https://www.jiaokey.com</w:t>
      </w:r>
    </w:p>
    <w:p>
      <w:r>
        <w:t>周惠英编；周士才编 其他作品：https://www.jiaokey.com/tag/周惠英编；周士才编.html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关键词搜索：https://www.jiaokey.com/tag/中国教育同生产劳动相结合大事记  1930-1993.html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