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古史辩  第5册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古史辩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本书出售、求购地址：https://www.jiaokey.com/book/detail/13444734.html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关键词搜索：https://www.jiaokey.com/tag/古史辩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