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书名：近代列强侵华战争述论  义和团运动一百周年纪念</w:t>
      </w:r>
    </w:p>
    <w:p>
      <w:r>
        <w:t>作者：施玉森著</w:t>
      </w:r>
    </w:p>
    <w:p>
      <w:r>
        <w:t>出版社：雏忠会馆</w:t>
      </w:r>
    </w:p>
    <w:p>
      <w:r>
        <w:t>出版日期：2001</w:t>
      </w:r>
    </w:p>
    <w:p>
      <w:r>
        <w:t>总页数：328</w:t>
      </w:r>
    </w:p>
    <w:p>
      <w:r>
        <w:t>更多请访问教客网: www.jiaokey.com</w:t>
      </w:r>
    </w:p>
    <w:p>
      <w:r>
        <w:t>近代列强侵华战争述论  义和团运动一百周年纪念 评论地址：https://www.jiaokey.com/book/detail/13444725.html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