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一题多作  小学卷  感想篇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一题多作  小学卷  感想篇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本书出售、求购地址：https://www.jiaokey.com/book/detail/13444704.html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关键词搜索：https://www.jiaokey.com/tag/一题多作  小学卷  感想篇.html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