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教会孩子学习与生活  一个美国教授写给中国父母的书</w:t>
      </w:r>
    </w:p>
    <w:p>
      <w:r>
        <w:rPr>
          <w:rFonts w:ascii="宋体" w:hAnsi="宋体" w:eastAsia="宋体"/>
          <w:sz w:val="24"/>
        </w:rPr>
        <w:t>（美）朱利安·泰普林（Julian Taplin）著；余音绕，范逢春译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教会孩子学习与生活  一个美国教授写给中国父母的书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（美）朱利安·泰普林（Julian Taplin）著；余音绕，范逢春译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本书出售、求购地址：https://www.jiaokey.com/book/detail/13444692.html</w:t>
      </w:r>
    </w:p>
    <w:p>
      <w:r>
        <w:t>更多相关图书推荐：https://www.jiaokey.com</w:t>
      </w:r>
    </w:p>
    <w:p>
      <w:r>
        <w:t>（美）朱利安·泰普林（Julian Taplin）著；余音绕，范逢春译 其他作品：https://www.jiaokey.com/tag/（美）朱利安·泰普林（Julian Taplin）著；余音绕，范逢春译.html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关键词搜索：https://www.jiaokey.com/tag/教会孩子学习与生活  一个美国教授写给中国父母的书.html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