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1949--1999甘肃文学作品选萃  文学评论卷</w:t>
      </w:r>
    </w:p>
    <w:p>
      <w:r>
        <w:rPr>
          <w:rFonts w:ascii="宋体" w:hAnsi="宋体" w:eastAsia="宋体"/>
          <w:sz w:val="24"/>
        </w:rPr>
        <w:t>吴小美主编；梁胜明，常文昌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1949--1999甘肃文学作品选萃  文学评论卷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吴小美主编；梁胜明，常文昌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文学-作品综合集-甘肃-当代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本书出售、求购地址：https://www.jiaokey.com/book/detail/13444685.html</w:t>
      </w:r>
    </w:p>
    <w:p>
      <w:r>
        <w:t>更多相关图书推荐：https://www.jiaokey.com</w:t>
      </w:r>
    </w:p>
    <w:p>
      <w:r>
        <w:t>吴小美主编；梁胜明，常文昌 其他作品：https://www.jiaokey.com/tag/吴小美主编；梁胜明，常文昌.html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关键词搜索：https://www.jiaokey.com/tag/文学-作品综合集-甘肃-当代.html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