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书名：当代世界十大风云人物大传希拉克传</w:t>
      </w:r>
    </w:p>
    <w:p>
      <w:r>
        <w:t>作者：袁小贺编著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总页数：351</w:t>
      </w:r>
    </w:p>
    <w:p>
      <w:r>
        <w:t>更多请访问教客网: www.jiaokey.com</w:t>
      </w:r>
    </w:p>
    <w:p>
      <w:r>
        <w:t>当代世界十大风云人物大传希拉克传 评论地址：https://www.jiaokey.com/book/detail/13444668.html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