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儒道融合与中古文论的自觉演进</w:t>
      </w:r>
    </w:p>
    <w:p>
      <w:r>
        <w:rPr>
          <w:rFonts w:ascii="宋体" w:hAnsi="宋体" w:eastAsia="宋体"/>
          <w:sz w:val="24"/>
        </w:rPr>
        <w:t>张恩普著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儒道融合与中古文论的自觉演进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儒家-研究-道家-文学理论-中国-中古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本书出售、求购地址：https://www.jiaokey.com/book/detail/13444652.html</w:t>
      </w:r>
    </w:p>
    <w:p>
      <w:r>
        <w:t>更多相关图书推荐：https://www.jiaokey.com</w:t>
      </w:r>
    </w:p>
    <w:p>
      <w:r>
        <w:t>张恩普著 其他作品：https://www.jiaokey.com/tag/张恩普著.html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关键词搜索：https://www.jiaokey.com/tag/儒家-研究-道家-文学理论-中国-中古.html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