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初中代数  三年级全1册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初中代数  三年级全1册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本书出售、求购地址：https://www.jiaokey.com/book/detail/13444624.html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初中代数  三年级全1册.html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