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中国近代沿海城市经济研究文献丛刊  40  城市经济生活  上海市工人生活程度  上海工人生活程度的一个研究  上海市之工资率</w:t>
      </w:r>
    </w:p>
    <w:p>
      <w:r>
        <w:rPr>
          <w:rFonts w:ascii="宋体" w:hAnsi="宋体" w:eastAsia="宋体"/>
          <w:sz w:val="24"/>
        </w:rPr>
        <w:t>《中国近代沿海城市经济研究文献丛刊》编委会编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中国近代沿海城市经济研究文献丛刊  40  城市经济生活  上海市工人生活程度  上海工人生活程度的一个研究  上海市之工资率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《中国近代沿海城市经济研究文献丛刊》编委会编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本书出售、求购地址：https://www.jiaokey.com/book/detail/13444578.html</w:t>
      </w:r>
    </w:p>
    <w:p>
      <w:r>
        <w:t>更多相关图书推荐：https://www.jiaokey.com</w:t>
      </w:r>
    </w:p>
    <w:p>
      <w:r>
        <w:t>《中国近代沿海城市经济研究文献丛刊》编委会编 其他作品：https://www.jiaokey.com/tag/《中国近代沿海城市经济研究文献丛刊》编委会编.html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关键词搜索：https://www.jiaokey.com/tag/中国近代沿海城市经济研究文献丛刊  40  城市经济生活  上海市工人生活程度  上海工人生活程度的一个研究  上海市之工资率.html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