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34  城市经济生活  上海公用事业  上海之国货事业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34  城市经济生活  上海公用事业  上海之国货事业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本书出售、求购地址：https://www.jiaokey.com/book/detail/13444569.html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34  城市经济生活  上海公用事业  上海之国货事业.html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